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11" w:rsidRPr="000A4D47" w:rsidRDefault="00BF6C11" w:rsidP="00BF6C11">
      <w:pPr>
        <w:ind w:left="6372"/>
        <w:rPr>
          <w:color w:val="FFFFFF" w:themeColor="background1"/>
          <w:sz w:val="16"/>
          <w:szCs w:val="16"/>
        </w:rPr>
      </w:pPr>
      <w:bookmarkStart w:id="0" w:name="_GoBack"/>
      <w:bookmarkEnd w:id="0"/>
      <w:r w:rsidRPr="000A4D47">
        <w:rPr>
          <w:color w:val="FFFFFF" w:themeColor="background1"/>
          <w:sz w:val="16"/>
          <w:szCs w:val="16"/>
        </w:rPr>
        <w:t xml:space="preserve">Załącznik Nr 1 </w:t>
      </w:r>
      <w:r w:rsidR="00816C28" w:rsidRPr="000A4D47">
        <w:rPr>
          <w:color w:val="FFFFFF" w:themeColor="background1"/>
          <w:sz w:val="16"/>
          <w:szCs w:val="16"/>
        </w:rPr>
        <w:t xml:space="preserve">  </w:t>
      </w:r>
    </w:p>
    <w:p w:rsidR="00BF6C11" w:rsidRPr="000A4D47" w:rsidRDefault="00BF6C11" w:rsidP="00BF6C11">
      <w:pPr>
        <w:ind w:left="6372"/>
        <w:rPr>
          <w:color w:val="FFFFFF" w:themeColor="background1"/>
          <w:sz w:val="16"/>
          <w:szCs w:val="16"/>
        </w:rPr>
      </w:pPr>
      <w:r w:rsidRPr="000A4D47">
        <w:rPr>
          <w:color w:val="FFFFFF" w:themeColor="background1"/>
          <w:sz w:val="16"/>
          <w:szCs w:val="16"/>
        </w:rPr>
        <w:t xml:space="preserve">do Uchwały </w:t>
      </w:r>
      <w:r w:rsidR="00B5290B" w:rsidRPr="000A4D47">
        <w:rPr>
          <w:color w:val="FFFFFF" w:themeColor="background1"/>
          <w:sz w:val="16"/>
          <w:szCs w:val="16"/>
        </w:rPr>
        <w:t>Nr</w:t>
      </w:r>
      <w:r w:rsidR="00B60D1A" w:rsidRPr="000A4D47">
        <w:rPr>
          <w:color w:val="FFFFFF" w:themeColor="background1"/>
          <w:sz w:val="16"/>
          <w:szCs w:val="16"/>
        </w:rPr>
        <w:t xml:space="preserve"> …/…</w:t>
      </w:r>
      <w:r w:rsidR="000441AA" w:rsidRPr="000A4D47">
        <w:rPr>
          <w:color w:val="FFFFFF" w:themeColor="background1"/>
          <w:sz w:val="16"/>
          <w:szCs w:val="16"/>
        </w:rPr>
        <w:t>/2020</w:t>
      </w:r>
    </w:p>
    <w:p w:rsidR="00BF6C11" w:rsidRPr="000A4D47" w:rsidRDefault="00BF6C11" w:rsidP="00BF6C11">
      <w:pPr>
        <w:ind w:left="6372"/>
        <w:rPr>
          <w:color w:val="FFFFFF" w:themeColor="background1"/>
          <w:sz w:val="16"/>
          <w:szCs w:val="16"/>
        </w:rPr>
      </w:pPr>
      <w:r w:rsidRPr="000A4D47">
        <w:rPr>
          <w:color w:val="FFFFFF" w:themeColor="background1"/>
          <w:sz w:val="16"/>
          <w:szCs w:val="16"/>
        </w:rPr>
        <w:t xml:space="preserve">Rady </w:t>
      </w:r>
      <w:r w:rsidR="00B5290B" w:rsidRPr="000A4D47">
        <w:rPr>
          <w:color w:val="FFFFFF" w:themeColor="background1"/>
          <w:sz w:val="16"/>
          <w:szCs w:val="16"/>
        </w:rPr>
        <w:t xml:space="preserve">Gminy </w:t>
      </w:r>
      <w:r w:rsidR="00B60D1A" w:rsidRPr="000A4D47">
        <w:rPr>
          <w:color w:val="FFFFFF" w:themeColor="background1"/>
          <w:sz w:val="16"/>
          <w:szCs w:val="16"/>
        </w:rPr>
        <w:t>Młodzieszyn</w:t>
      </w:r>
      <w:r w:rsidRPr="000A4D47">
        <w:rPr>
          <w:color w:val="FFFFFF" w:themeColor="background1"/>
          <w:sz w:val="16"/>
          <w:szCs w:val="16"/>
        </w:rPr>
        <w:t xml:space="preserve"> </w:t>
      </w:r>
    </w:p>
    <w:p w:rsidR="00BF6C11" w:rsidRPr="000A4D47" w:rsidRDefault="00BF6C11" w:rsidP="00BF6C11">
      <w:pPr>
        <w:ind w:left="6372"/>
        <w:rPr>
          <w:color w:val="FFFFFF" w:themeColor="background1"/>
          <w:sz w:val="16"/>
          <w:szCs w:val="16"/>
        </w:rPr>
      </w:pPr>
      <w:r w:rsidRPr="000A4D47">
        <w:rPr>
          <w:color w:val="FFFFFF" w:themeColor="background1"/>
          <w:sz w:val="16"/>
          <w:szCs w:val="16"/>
        </w:rPr>
        <w:t xml:space="preserve">z dnia </w:t>
      </w:r>
      <w:r w:rsidR="00B60D1A" w:rsidRPr="000A4D47">
        <w:rPr>
          <w:color w:val="FFFFFF" w:themeColor="background1"/>
          <w:sz w:val="16"/>
          <w:szCs w:val="16"/>
        </w:rPr>
        <w:t>……..</w:t>
      </w:r>
      <w:r w:rsidR="000441AA" w:rsidRPr="000A4D47">
        <w:rPr>
          <w:color w:val="FFFFFF" w:themeColor="background1"/>
          <w:sz w:val="16"/>
          <w:szCs w:val="16"/>
        </w:rPr>
        <w:t>.2020 r.</w:t>
      </w:r>
    </w:p>
    <w:tbl>
      <w:tblPr>
        <w:tblW w:w="10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1505"/>
        <w:gridCol w:w="3669"/>
        <w:gridCol w:w="327"/>
        <w:gridCol w:w="676"/>
        <w:gridCol w:w="830"/>
        <w:gridCol w:w="1515"/>
      </w:tblGrid>
      <w:tr w:rsidR="00BF6C11" w:rsidRPr="00027060" w:rsidTr="00AD5896">
        <w:trPr>
          <w:trHeight w:val="623"/>
          <w:jc w:val="center"/>
        </w:trPr>
        <w:tc>
          <w:tcPr>
            <w:tcW w:w="10856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F6C11" w:rsidRPr="00027060" w:rsidRDefault="00FF4AD1" w:rsidP="00AD5896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DEKLARACJA O WYSOKOŚCI OPŁATY ZA</w:t>
            </w:r>
            <w:r w:rsidR="00BF6C11" w:rsidRPr="00027060">
              <w:rPr>
                <w:b/>
                <w:bCs/>
                <w:sz w:val="23"/>
                <w:szCs w:val="23"/>
              </w:rPr>
              <w:t xml:space="preserve"> GOSPODAROWANIE</w:t>
            </w:r>
            <w:r>
              <w:rPr>
                <w:b/>
                <w:bCs/>
                <w:sz w:val="23"/>
                <w:szCs w:val="23"/>
              </w:rPr>
              <w:t xml:space="preserve"> ODPADAMI </w:t>
            </w:r>
            <w:r w:rsidR="00BF6C11" w:rsidRPr="00027060">
              <w:rPr>
                <w:b/>
                <w:bCs/>
                <w:sz w:val="23"/>
                <w:szCs w:val="23"/>
              </w:rPr>
              <w:t>KOMUNALNYMI</w:t>
            </w:r>
          </w:p>
        </w:tc>
      </w:tr>
      <w:tr w:rsidR="00BF6C11" w:rsidRPr="00027060" w:rsidTr="00AD5896">
        <w:trPr>
          <w:trHeight w:val="2449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6C11" w:rsidRPr="00027060" w:rsidRDefault="00BF6C11" w:rsidP="00AD5896">
            <w:pPr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Podstawa prawna:</w:t>
            </w:r>
          </w:p>
          <w:p w:rsidR="00BF6C11" w:rsidRPr="00027060" w:rsidRDefault="00BF6C11" w:rsidP="00AD5896">
            <w:pPr>
              <w:tabs>
                <w:tab w:val="left" w:pos="915"/>
              </w:tabs>
              <w:ind w:left="1980" w:hanging="1980"/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ab/>
            </w: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Składający:</w:t>
            </w: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Termin składania:</w:t>
            </w: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:rsidR="00BF6C11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:rsidR="00BF6C11" w:rsidRPr="00027060" w:rsidRDefault="00BF6C11" w:rsidP="00AD5896">
            <w:pPr>
              <w:tabs>
                <w:tab w:val="left" w:pos="1155"/>
                <w:tab w:val="left" w:pos="1800"/>
                <w:tab w:val="left" w:pos="1980"/>
              </w:tabs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Miejsce składania:</w:t>
            </w:r>
          </w:p>
        </w:tc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6C11" w:rsidRPr="0044040F" w:rsidRDefault="00BF6C11" w:rsidP="00AD5896">
            <w:pPr>
              <w:rPr>
                <w:sz w:val="20"/>
                <w:szCs w:val="20"/>
              </w:rPr>
            </w:pPr>
            <w:r w:rsidRPr="0044040F">
              <w:rPr>
                <w:sz w:val="20"/>
                <w:szCs w:val="20"/>
              </w:rPr>
              <w:t>Ustawa z dnia 13 września 1996 r. o utrzymaniu czystości i porządku</w:t>
            </w:r>
          </w:p>
          <w:p w:rsidR="00BF6C11" w:rsidRDefault="00BF6C11" w:rsidP="00AD5896">
            <w:pPr>
              <w:rPr>
                <w:sz w:val="20"/>
                <w:szCs w:val="20"/>
              </w:rPr>
            </w:pPr>
            <w:r w:rsidRPr="0044040F">
              <w:rPr>
                <w:sz w:val="20"/>
                <w:szCs w:val="20"/>
              </w:rPr>
              <w:t>w gminach (t.j. Dz. U. z 2019 r., poz. 2010 ze zm.).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rFonts w:eastAsia="TimesNewRomanPSMT"/>
                <w:sz w:val="20"/>
                <w:szCs w:val="20"/>
              </w:rPr>
              <w:t xml:space="preserve">Właściciele nieruchomości położonych na terenie Gminy </w:t>
            </w:r>
            <w:r w:rsidR="00B60D1A">
              <w:rPr>
                <w:rFonts w:eastAsia="TimesNewRomanPSMT"/>
                <w:sz w:val="20"/>
                <w:szCs w:val="20"/>
              </w:rPr>
              <w:t>Młodzieszyn</w:t>
            </w:r>
            <w:r w:rsidRPr="00027060">
              <w:rPr>
                <w:rFonts w:eastAsia="TimesNewRomanPSMT"/>
                <w:sz w:val="20"/>
                <w:szCs w:val="20"/>
              </w:rPr>
              <w:t xml:space="preserve">, przez których rozumie się także współwłaścicieli, użytkowników wieczystych oraz jednostki organizacyjne i osoby posiadające nieruchomości w zarządzie lub użytkowaniu, a także inne podmioty władające nieruchomością. </w:t>
            </w:r>
          </w:p>
          <w:p w:rsidR="00BF6C11" w:rsidRDefault="00BF6C11" w:rsidP="00AD5896">
            <w:pPr>
              <w:rPr>
                <w:sz w:val="20"/>
                <w:szCs w:val="20"/>
              </w:rPr>
            </w:pPr>
            <w:r w:rsidRPr="0044040F">
              <w:rPr>
                <w:sz w:val="20"/>
                <w:szCs w:val="20"/>
              </w:rPr>
              <w:t>W terminie 14 dni od dnia zamieszkania na danej nieruchomości pierwszego mieszkańca lub w terminie do 10 dnia miesiąca następującego po miesiącu, w którym nastąpiła zmiana danych będących podstawą ustalenia wysokości należnej opłaty za gospodarowanie odpadami komunalnymi</w:t>
            </w:r>
            <w:r w:rsidR="003A1423">
              <w:rPr>
                <w:sz w:val="20"/>
                <w:szCs w:val="20"/>
              </w:rPr>
              <w:t>.</w:t>
            </w:r>
            <w:r w:rsidRPr="0044040F">
              <w:rPr>
                <w:sz w:val="20"/>
                <w:szCs w:val="20"/>
              </w:rPr>
              <w:t xml:space="preserve"> </w:t>
            </w:r>
          </w:p>
          <w:p w:rsidR="00771B7A" w:rsidRDefault="00771B7A" w:rsidP="00B60D1A">
            <w:pPr>
              <w:rPr>
                <w:i/>
                <w:sz w:val="20"/>
                <w:szCs w:val="20"/>
              </w:rPr>
            </w:pPr>
          </w:p>
          <w:p w:rsidR="00BF6C11" w:rsidRPr="00027060" w:rsidRDefault="00BF6C11" w:rsidP="00B60D1A">
            <w:pPr>
              <w:rPr>
                <w:sz w:val="20"/>
                <w:szCs w:val="20"/>
              </w:rPr>
            </w:pPr>
            <w:r w:rsidRPr="00027060">
              <w:rPr>
                <w:i/>
                <w:sz w:val="20"/>
                <w:szCs w:val="20"/>
              </w:rPr>
              <w:t xml:space="preserve">Urząd </w:t>
            </w:r>
            <w:r>
              <w:rPr>
                <w:i/>
                <w:sz w:val="20"/>
                <w:szCs w:val="20"/>
              </w:rPr>
              <w:t xml:space="preserve">Gminy </w:t>
            </w:r>
            <w:r w:rsidR="00B60D1A">
              <w:rPr>
                <w:i/>
                <w:sz w:val="20"/>
                <w:szCs w:val="20"/>
              </w:rPr>
              <w:t>Młodzieszyn, ul. Wyszogrodzka 25, 96-512 Młodzieszyn</w:t>
            </w:r>
          </w:p>
        </w:tc>
      </w:tr>
      <w:tr w:rsidR="00BF6C11" w:rsidRPr="00027060" w:rsidTr="00AD5896">
        <w:trPr>
          <w:trHeight w:val="476"/>
          <w:jc w:val="center"/>
        </w:trPr>
        <w:tc>
          <w:tcPr>
            <w:tcW w:w="1085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C11" w:rsidRPr="00027060" w:rsidRDefault="00BF6C11" w:rsidP="00B60D1A">
            <w:pPr>
              <w:tabs>
                <w:tab w:val="center" w:pos="4498"/>
              </w:tabs>
              <w:jc w:val="center"/>
            </w:pPr>
            <w:r w:rsidRPr="00027060">
              <w:rPr>
                <w:b/>
              </w:rPr>
              <w:t xml:space="preserve">ORGAN WŁAŚCIWY DO PRZYJĘCIA DEKLARACJI: </w:t>
            </w:r>
            <w:r w:rsidR="00B5290B">
              <w:rPr>
                <w:b/>
              </w:rPr>
              <w:t xml:space="preserve">Wójt Gminy </w:t>
            </w:r>
            <w:r w:rsidR="00B60D1A">
              <w:rPr>
                <w:b/>
              </w:rPr>
              <w:t>Młodzieszyn</w:t>
            </w:r>
          </w:p>
        </w:tc>
      </w:tr>
      <w:tr w:rsidR="00BF6C11" w:rsidRPr="00027060" w:rsidTr="00AD5896">
        <w:trPr>
          <w:trHeight w:val="355"/>
          <w:jc w:val="center"/>
        </w:trPr>
        <w:tc>
          <w:tcPr>
            <w:tcW w:w="10856" w:type="dxa"/>
            <w:gridSpan w:val="7"/>
            <w:shd w:val="clear" w:color="auto" w:fill="E6E6E6"/>
            <w:vAlign w:val="center"/>
          </w:tcPr>
          <w:p w:rsidR="00BF6C11" w:rsidRPr="00027060" w:rsidRDefault="00BF6C11" w:rsidP="00AD5896">
            <w:pPr>
              <w:rPr>
                <w:b/>
              </w:rPr>
            </w:pPr>
            <w:r w:rsidRPr="00027060">
              <w:rPr>
                <w:b/>
              </w:rPr>
              <w:t>A.  OBOWIĄZEK  ZŁOŻENIA  DEKLARACJI</w:t>
            </w:r>
          </w:p>
        </w:tc>
      </w:tr>
      <w:tr w:rsidR="00BF6C11" w:rsidRPr="00027060" w:rsidTr="00AD5896">
        <w:trPr>
          <w:trHeight w:val="922"/>
          <w:jc w:val="center"/>
        </w:trPr>
        <w:tc>
          <w:tcPr>
            <w:tcW w:w="108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1. Obowiązek złożenia deklaracji (zaznaczyć właściwy kwadrat</w:t>
            </w:r>
            <w:r>
              <w:rPr>
                <w:sz w:val="20"/>
                <w:szCs w:val="20"/>
              </w:rPr>
              <w:t xml:space="preserve"> i wpisać datę</w:t>
            </w:r>
            <w:r w:rsidRPr="00027060">
              <w:rPr>
                <w:sz w:val="20"/>
                <w:szCs w:val="20"/>
              </w:rPr>
              <w:t>):</w:t>
            </w:r>
          </w:p>
          <w:p w:rsidR="00BF6C11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pierwsza deklaracja (data powstania obowiązku opłaty: ………</w:t>
            </w:r>
            <w:r>
              <w:rPr>
                <w:sz w:val="20"/>
                <w:szCs w:val="20"/>
              </w:rPr>
              <w:t>……..</w:t>
            </w:r>
            <w:r w:rsidRPr="00027060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….</w:t>
            </w:r>
            <w:r w:rsidRPr="00027060">
              <w:rPr>
                <w:sz w:val="20"/>
                <w:szCs w:val="20"/>
              </w:rPr>
              <w:t>…………………..)</w:t>
            </w:r>
          </w:p>
          <w:p w:rsidR="00BF6C11" w:rsidRDefault="00BF6C11" w:rsidP="00AD5896">
            <w:pPr>
              <w:rPr>
                <w:sz w:val="20"/>
                <w:szCs w:val="20"/>
              </w:rPr>
            </w:pPr>
            <w:r w:rsidRPr="00BD60C0">
              <w:rPr>
                <w:sz w:val="20"/>
                <w:szCs w:val="20"/>
              </w:rPr>
              <w:t xml:space="preserve">    □ </w:t>
            </w:r>
            <w:r>
              <w:rPr>
                <w:sz w:val="20"/>
                <w:szCs w:val="20"/>
              </w:rPr>
              <w:t>korekta</w:t>
            </w:r>
            <w:r w:rsidR="007C5AA9">
              <w:rPr>
                <w:sz w:val="20"/>
                <w:szCs w:val="20"/>
              </w:rPr>
              <w:t xml:space="preserve"> deklaracji</w:t>
            </w:r>
            <w:r w:rsidRPr="00BD60C0">
              <w:rPr>
                <w:sz w:val="20"/>
                <w:szCs w:val="20"/>
              </w:rPr>
              <w:t xml:space="preserve"> (data </w:t>
            </w:r>
            <w:r>
              <w:rPr>
                <w:sz w:val="20"/>
                <w:szCs w:val="20"/>
              </w:rPr>
              <w:t>zaistnienia zmian</w:t>
            </w:r>
            <w:r w:rsidRPr="00BD60C0">
              <w:rPr>
                <w:sz w:val="20"/>
                <w:szCs w:val="20"/>
              </w:rPr>
              <w:t>: ……………………</w:t>
            </w:r>
            <w:r>
              <w:rPr>
                <w:sz w:val="20"/>
                <w:szCs w:val="20"/>
              </w:rPr>
              <w:t>……….</w:t>
            </w:r>
            <w:r w:rsidRPr="00BD60C0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…….</w:t>
            </w:r>
            <w:r w:rsidRPr="00BD60C0">
              <w:rPr>
                <w:sz w:val="20"/>
                <w:szCs w:val="20"/>
              </w:rPr>
              <w:t>…..)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</w:t>
            </w:r>
            <w:r w:rsidRPr="00DC34C3">
              <w:rPr>
                <w:sz w:val="20"/>
                <w:szCs w:val="20"/>
              </w:rPr>
              <w:t xml:space="preserve">ustanie obowiązku uiszczenia opłaty </w:t>
            </w:r>
            <w:r w:rsidRPr="00027060">
              <w:rPr>
                <w:sz w:val="20"/>
                <w:szCs w:val="20"/>
              </w:rPr>
              <w:t>(data zaistnienia zmian: …………</w:t>
            </w:r>
            <w:r>
              <w:rPr>
                <w:sz w:val="20"/>
                <w:szCs w:val="20"/>
              </w:rPr>
              <w:t>……</w:t>
            </w:r>
            <w:r w:rsidRPr="00027060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………..</w:t>
            </w:r>
            <w:r w:rsidRPr="00027060">
              <w:rPr>
                <w:sz w:val="20"/>
                <w:szCs w:val="20"/>
              </w:rPr>
              <w:t>…………)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zmiana danych zawartych w deklaracji  (data zaistnienia zmian: …………</w:t>
            </w:r>
            <w:r>
              <w:rPr>
                <w:sz w:val="20"/>
                <w:szCs w:val="20"/>
              </w:rPr>
              <w:t>……</w:t>
            </w:r>
            <w:r w:rsidRPr="00027060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………..</w:t>
            </w:r>
            <w:r w:rsidRPr="00027060">
              <w:rPr>
                <w:sz w:val="20"/>
                <w:szCs w:val="20"/>
              </w:rPr>
              <w:t xml:space="preserve">…………) </w:t>
            </w:r>
          </w:p>
        </w:tc>
      </w:tr>
      <w:tr w:rsidR="00BF6C11" w:rsidRPr="00027060" w:rsidTr="00AD5896">
        <w:trPr>
          <w:trHeight w:val="1097"/>
          <w:jc w:val="center"/>
        </w:trPr>
        <w:tc>
          <w:tcPr>
            <w:tcW w:w="10856" w:type="dxa"/>
            <w:gridSpan w:val="7"/>
            <w:shd w:val="clear" w:color="auto" w:fill="E6E6E6"/>
          </w:tcPr>
          <w:p w:rsidR="00BF6C11" w:rsidRPr="00027060" w:rsidRDefault="00BF6C11" w:rsidP="00AD5896">
            <w:pPr>
              <w:rPr>
                <w:b/>
              </w:rPr>
            </w:pPr>
            <w:r w:rsidRPr="00027060">
              <w:rPr>
                <w:b/>
              </w:rPr>
              <w:t>B.  DANE SKŁADAJĄCEGO DEKLARACJĘ</w:t>
            </w:r>
          </w:p>
          <w:p w:rsidR="00BF6C11" w:rsidRPr="00027060" w:rsidRDefault="00BF6C11" w:rsidP="00AD5896">
            <w:pPr>
              <w:rPr>
                <w:b/>
                <w:sz w:val="16"/>
                <w:szCs w:val="16"/>
              </w:rPr>
            </w:pPr>
            <w:r w:rsidRPr="00027060">
              <w:rPr>
                <w:b/>
                <w:sz w:val="16"/>
                <w:szCs w:val="16"/>
              </w:rPr>
              <w:t xml:space="preserve">*dotyczy właścicieli nieruchomości będących osobami fizycznymi </w:t>
            </w:r>
          </w:p>
          <w:p w:rsidR="00BF6C11" w:rsidRPr="00027060" w:rsidRDefault="00BF6C11" w:rsidP="00AD5896">
            <w:pPr>
              <w:rPr>
                <w:b/>
                <w:sz w:val="16"/>
                <w:szCs w:val="16"/>
              </w:rPr>
            </w:pPr>
            <w:r w:rsidRPr="00027060">
              <w:rPr>
                <w:b/>
                <w:sz w:val="16"/>
                <w:szCs w:val="16"/>
              </w:rPr>
              <w:t>**dotyczy właścicieli nieruchomości nie będących osobami fizycznymi</w:t>
            </w:r>
          </w:p>
          <w:p w:rsidR="00BF6C11" w:rsidRPr="00027060" w:rsidRDefault="00BF6C11" w:rsidP="00AD5896">
            <w:pPr>
              <w:rPr>
                <w:b/>
                <w:sz w:val="16"/>
                <w:szCs w:val="16"/>
              </w:rPr>
            </w:pPr>
          </w:p>
          <w:p w:rsidR="00BF6C11" w:rsidRPr="00027060" w:rsidRDefault="00BF6C11" w:rsidP="00AD5896">
            <w:pPr>
              <w:rPr>
                <w:b/>
              </w:rPr>
            </w:pPr>
            <w:r w:rsidRPr="00027060">
              <w:rPr>
                <w:b/>
              </w:rPr>
              <w:t xml:space="preserve">B.1. RODZAJ  SKŁADAJĄCEGO DEKLARACJĘ </w:t>
            </w:r>
            <w:r w:rsidRPr="00027060">
              <w:t xml:space="preserve">(odpowiednie zaznaczyć znakiem </w:t>
            </w:r>
            <w:r w:rsidRPr="00027060">
              <w:rPr>
                <w:b/>
              </w:rPr>
              <w:t>x</w:t>
            </w:r>
            <w:r w:rsidRPr="00027060">
              <w:t>, należy wybrać jedną możliwość)</w:t>
            </w:r>
          </w:p>
        </w:tc>
      </w:tr>
      <w:tr w:rsidR="00BF6C11" w:rsidRPr="00027060" w:rsidTr="00AD5896">
        <w:trPr>
          <w:trHeight w:val="1259"/>
          <w:jc w:val="center"/>
        </w:trPr>
        <w:tc>
          <w:tcPr>
            <w:tcW w:w="108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2. □ właściciel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współwłaściciel 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użytkownik wieczysty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jednostka organizacyjna posiadająca nieruchomość w zarządzie lub użytkowaniu</w:t>
            </w:r>
          </w:p>
          <w:p w:rsidR="00BF6C11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   □ inny podmiot władający nieruchomością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31131">
              <w:rPr>
                <w:sz w:val="20"/>
                <w:szCs w:val="20"/>
              </w:rPr>
              <w:t>□ najemca, dzierżawca, użytkownik</w:t>
            </w:r>
          </w:p>
        </w:tc>
      </w:tr>
      <w:tr w:rsidR="00BF6C11" w:rsidRPr="00027060" w:rsidTr="00AD5896">
        <w:trPr>
          <w:trHeight w:val="604"/>
          <w:jc w:val="center"/>
        </w:trPr>
        <w:tc>
          <w:tcPr>
            <w:tcW w:w="3839" w:type="dxa"/>
            <w:gridSpan w:val="2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3. Nazwisko*/Pełna nazwa**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4. Pierwsze imię*</w:t>
            </w:r>
          </w:p>
        </w:tc>
        <w:tc>
          <w:tcPr>
            <w:tcW w:w="3021" w:type="dxa"/>
            <w:gridSpan w:val="3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5. Drugie imię*</w:t>
            </w:r>
          </w:p>
        </w:tc>
      </w:tr>
      <w:tr w:rsidR="00BF6C11" w:rsidRPr="00027060" w:rsidTr="00AD5896">
        <w:trPr>
          <w:trHeight w:val="556"/>
          <w:jc w:val="center"/>
        </w:trPr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6. PESEL*/REGON**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7. Telefon kontaktowy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8.  e-mail</w:t>
            </w:r>
          </w:p>
        </w:tc>
      </w:tr>
      <w:tr w:rsidR="00BF6C11" w:rsidRPr="00027060" w:rsidTr="00AD5896">
        <w:trPr>
          <w:trHeight w:val="411"/>
          <w:jc w:val="center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6C11" w:rsidRPr="00962FC3" w:rsidRDefault="00BF6C11" w:rsidP="00AD5896">
            <w:pPr>
              <w:tabs>
                <w:tab w:val="left" w:pos="1065"/>
              </w:tabs>
            </w:pPr>
            <w:r w:rsidRPr="00962FC3">
              <w:rPr>
                <w:b/>
              </w:rPr>
              <w:t>B.2.  ADRES ZAMIESZKANIA*/ADRES SIEDZIBY**</w:t>
            </w:r>
          </w:p>
        </w:tc>
      </w:tr>
      <w:tr w:rsidR="00BF6C11" w:rsidRPr="00027060" w:rsidTr="00AD5896">
        <w:trPr>
          <w:trHeight w:val="558"/>
          <w:jc w:val="center"/>
        </w:trPr>
        <w:tc>
          <w:tcPr>
            <w:tcW w:w="3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9. Kraj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10. Województwo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11. Powiat</w:t>
            </w:r>
          </w:p>
        </w:tc>
      </w:tr>
      <w:tr w:rsidR="00BF6C11" w:rsidRPr="00027060" w:rsidTr="00AD5896">
        <w:trPr>
          <w:trHeight w:val="708"/>
          <w:jc w:val="center"/>
        </w:trPr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12. Gmina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13. Ulica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14. Nr domu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15. Nr lokalu</w:t>
            </w:r>
          </w:p>
        </w:tc>
      </w:tr>
      <w:tr w:rsidR="00BF6C11" w:rsidRPr="00027060" w:rsidTr="00AD5896">
        <w:trPr>
          <w:trHeight w:val="548"/>
          <w:jc w:val="center"/>
        </w:trPr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16. Miejscowość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17. Kod pocztowy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18. Poczta</w:t>
            </w:r>
          </w:p>
        </w:tc>
      </w:tr>
      <w:tr w:rsidR="00BF6C11" w:rsidRPr="00027060" w:rsidTr="00AD5896">
        <w:trPr>
          <w:trHeight w:val="426"/>
          <w:jc w:val="center"/>
        </w:trPr>
        <w:tc>
          <w:tcPr>
            <w:tcW w:w="10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6C11" w:rsidRPr="00962FC3" w:rsidRDefault="00BF6C11" w:rsidP="00AD5896">
            <w:pPr>
              <w:tabs>
                <w:tab w:val="left" w:pos="1065"/>
              </w:tabs>
            </w:pPr>
            <w:r w:rsidRPr="00962FC3">
              <w:rPr>
                <w:b/>
              </w:rPr>
              <w:t xml:space="preserve">B.3.  ADRES DO KORESPONDENCJI </w:t>
            </w:r>
            <w:r w:rsidRPr="00962FC3">
              <w:t>(wypełnić jeżeli jest inny niż w części B.2.)</w:t>
            </w:r>
          </w:p>
        </w:tc>
      </w:tr>
      <w:tr w:rsidR="00BF6C11" w:rsidRPr="00027060" w:rsidTr="00AD5896">
        <w:trPr>
          <w:trHeight w:val="560"/>
          <w:jc w:val="center"/>
        </w:trPr>
        <w:tc>
          <w:tcPr>
            <w:tcW w:w="38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19. Kraj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20. Województwo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21. Powiat</w:t>
            </w:r>
          </w:p>
        </w:tc>
      </w:tr>
      <w:tr w:rsidR="00BF6C11" w:rsidRPr="00027060" w:rsidTr="00AD5896">
        <w:trPr>
          <w:trHeight w:val="521"/>
          <w:jc w:val="center"/>
        </w:trPr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22. Gmina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23. Ulica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24. Nr domu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25. Nr lokalu</w:t>
            </w:r>
          </w:p>
        </w:tc>
      </w:tr>
      <w:tr w:rsidR="00BF6C11" w:rsidRPr="00027060" w:rsidTr="00AD5896">
        <w:trPr>
          <w:trHeight w:val="699"/>
          <w:jc w:val="center"/>
        </w:trPr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26. Miejscowość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27. Kod pocztowy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28. Poczta</w:t>
            </w:r>
          </w:p>
        </w:tc>
      </w:tr>
      <w:tr w:rsidR="00BF6C11" w:rsidRPr="00027060" w:rsidTr="00AD5896">
        <w:trPr>
          <w:trHeight w:val="423"/>
          <w:jc w:val="center"/>
        </w:trPr>
        <w:tc>
          <w:tcPr>
            <w:tcW w:w="10856" w:type="dxa"/>
            <w:gridSpan w:val="7"/>
            <w:shd w:val="clear" w:color="auto" w:fill="E6E6E6"/>
            <w:vAlign w:val="center"/>
          </w:tcPr>
          <w:p w:rsidR="00BF6C11" w:rsidRPr="00027060" w:rsidRDefault="00BF6C11" w:rsidP="00AD5896">
            <w:pPr>
              <w:rPr>
                <w:b/>
              </w:rPr>
            </w:pPr>
            <w:r w:rsidRPr="00027060">
              <w:rPr>
                <w:b/>
              </w:rPr>
              <w:lastRenderedPageBreak/>
              <w:t>C.  ADRES  NIERUCHOMOSCI,  NA  KTÓREJ  POWSTAJĄ  ODPADY  KOMUNALNE</w:t>
            </w:r>
          </w:p>
        </w:tc>
      </w:tr>
      <w:tr w:rsidR="00BF6C11" w:rsidRPr="00027060" w:rsidTr="00AD5896">
        <w:trPr>
          <w:trHeight w:val="555"/>
          <w:jc w:val="center"/>
        </w:trPr>
        <w:tc>
          <w:tcPr>
            <w:tcW w:w="3839" w:type="dxa"/>
            <w:gridSpan w:val="2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29. Gmina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2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30. Ulica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31. Nr domu</w:t>
            </w:r>
          </w:p>
        </w:tc>
        <w:tc>
          <w:tcPr>
            <w:tcW w:w="1515" w:type="dxa"/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32. Nr lokalu</w:t>
            </w:r>
          </w:p>
        </w:tc>
      </w:tr>
      <w:tr w:rsidR="00BF6C11" w:rsidRPr="00027060" w:rsidTr="00AD5896">
        <w:trPr>
          <w:trHeight w:val="652"/>
          <w:jc w:val="center"/>
        </w:trPr>
        <w:tc>
          <w:tcPr>
            <w:tcW w:w="3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33. Miejscowość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34. Kod pocztowy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tabs>
                <w:tab w:val="left" w:pos="1065"/>
              </w:tabs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 35. Poczta</w:t>
            </w:r>
          </w:p>
        </w:tc>
      </w:tr>
      <w:tr w:rsidR="00BF6C11" w:rsidRPr="00027060" w:rsidTr="00AD5896">
        <w:trPr>
          <w:trHeight w:val="605"/>
          <w:jc w:val="center"/>
        </w:trPr>
        <w:tc>
          <w:tcPr>
            <w:tcW w:w="10856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11" w:rsidRPr="006600C7" w:rsidRDefault="00BF6C11" w:rsidP="00AD5896">
            <w:pPr>
              <w:rPr>
                <w:sz w:val="20"/>
                <w:szCs w:val="20"/>
              </w:rPr>
            </w:pPr>
            <w:r w:rsidRPr="006600C7">
              <w:rPr>
                <w:sz w:val="20"/>
                <w:szCs w:val="20"/>
              </w:rPr>
              <w:t>36. Nr ewidencyjny działki/działek (nr działki/działek, jeśli brak jest numeru domu)</w:t>
            </w:r>
          </w:p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</w:tr>
      <w:tr w:rsidR="00BF6C11" w:rsidRPr="00027060" w:rsidTr="00AD5896">
        <w:trPr>
          <w:trHeight w:val="967"/>
          <w:jc w:val="center"/>
        </w:trPr>
        <w:tc>
          <w:tcPr>
            <w:tcW w:w="10856" w:type="dxa"/>
            <w:gridSpan w:val="7"/>
            <w:shd w:val="clear" w:color="auto" w:fill="E6E6E6"/>
            <w:vAlign w:val="center"/>
          </w:tcPr>
          <w:p w:rsidR="00BF6C11" w:rsidRDefault="00BF6C11" w:rsidP="00AD5896">
            <w:pPr>
              <w:rPr>
                <w:sz w:val="20"/>
                <w:szCs w:val="20"/>
              </w:rPr>
            </w:pPr>
          </w:p>
          <w:p w:rsidR="00BF6C11" w:rsidRPr="008E24D5" w:rsidRDefault="00BF6C11" w:rsidP="00AD5896">
            <w:pPr>
              <w:rPr>
                <w:b/>
              </w:rPr>
            </w:pPr>
            <w:r w:rsidRPr="008E24D5">
              <w:rPr>
                <w:b/>
              </w:rPr>
              <w:t>D. OŚWIADCZENIE O POSIADANIU KOMPOSTOWNIKA I KOMPOSTOWANIU BIOODPADÓW (proszę zaznaczyć odpowiedni kwadrat znakiem X)</w:t>
            </w:r>
          </w:p>
        </w:tc>
      </w:tr>
      <w:tr w:rsidR="00BF6C11" w:rsidRPr="00027060" w:rsidTr="00AD5896">
        <w:trPr>
          <w:trHeight w:val="698"/>
          <w:jc w:val="center"/>
        </w:trPr>
        <w:tc>
          <w:tcPr>
            <w:tcW w:w="10856" w:type="dxa"/>
            <w:gridSpan w:val="7"/>
            <w:shd w:val="clear" w:color="auto" w:fill="auto"/>
          </w:tcPr>
          <w:p w:rsidR="00BF6C11" w:rsidRPr="006600C7" w:rsidRDefault="00BF6C11" w:rsidP="00AD5896">
            <w:r w:rsidRPr="006600C7">
              <w:rPr>
                <w:sz w:val="22"/>
                <w:szCs w:val="22"/>
              </w:rPr>
              <w:t xml:space="preserve"> </w:t>
            </w:r>
            <w:r>
              <w:rPr>
                <w:sz w:val="22"/>
                <w:szCs w:val="22"/>
              </w:rPr>
              <w:t xml:space="preserve">37. </w:t>
            </w:r>
            <w:r w:rsidRPr="006600C7">
              <w:rPr>
                <w:sz w:val="22"/>
                <w:szCs w:val="22"/>
              </w:rPr>
              <w:t>posiadam kompostownik przydomowy i kompostuję w nim bioodpady stanowiące odpady komunalne</w:t>
            </w:r>
            <w:r>
              <w:rPr>
                <w:sz w:val="22"/>
                <w:szCs w:val="22"/>
              </w:rPr>
              <w:t>,</w:t>
            </w:r>
          </w:p>
          <w:p w:rsidR="00BF6C11" w:rsidRPr="00723631" w:rsidRDefault="00BF6C11" w:rsidP="00AD5896">
            <w:r w:rsidRPr="006600C7">
              <w:rPr>
                <w:sz w:val="22"/>
                <w:szCs w:val="22"/>
              </w:rPr>
              <w:t xml:space="preserve"> </w:t>
            </w:r>
            <w:r>
              <w:rPr>
                <w:sz w:val="22"/>
                <w:szCs w:val="22"/>
              </w:rPr>
              <w:t xml:space="preserve">38. </w:t>
            </w:r>
            <w:r w:rsidRPr="006600C7">
              <w:rPr>
                <w:sz w:val="22"/>
                <w:szCs w:val="22"/>
              </w:rPr>
              <w:t>nie posiadam kompostownika przydomowego i nie kompostuję w nim bioodpadów stanowiących odpady komunalne</w:t>
            </w:r>
            <w:r>
              <w:rPr>
                <w:sz w:val="22"/>
                <w:szCs w:val="22"/>
              </w:rPr>
              <w:t>,</w:t>
            </w:r>
          </w:p>
        </w:tc>
      </w:tr>
      <w:tr w:rsidR="00BF6C11" w:rsidRPr="00027060" w:rsidTr="00AD5896">
        <w:trPr>
          <w:trHeight w:val="567"/>
          <w:jc w:val="center"/>
        </w:trPr>
        <w:tc>
          <w:tcPr>
            <w:tcW w:w="10856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  <w:r w:rsidRPr="00027060">
              <w:rPr>
                <w:b/>
              </w:rPr>
              <w:t xml:space="preserve">E.  </w:t>
            </w:r>
            <w:r w:rsidRPr="008E24D5">
              <w:rPr>
                <w:b/>
              </w:rPr>
              <w:t>OBLICZENIE OPŁATY ZA GOSPODAROWANIE ODPADAMI KOMUNALNYMI:</w:t>
            </w:r>
          </w:p>
        </w:tc>
      </w:tr>
      <w:tr w:rsidR="00BF6C11" w:rsidRPr="00027060" w:rsidTr="00723631">
        <w:trPr>
          <w:trHeight w:val="856"/>
          <w:jc w:val="center"/>
        </w:trPr>
        <w:tc>
          <w:tcPr>
            <w:tcW w:w="7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C11" w:rsidRDefault="00BF6C11" w:rsidP="002760E4">
            <w:pPr>
              <w:jc w:val="both"/>
            </w:pPr>
          </w:p>
          <w:p w:rsidR="00BF6C11" w:rsidRPr="002760E4" w:rsidRDefault="00723631" w:rsidP="002760E4">
            <w:pPr>
              <w:jc w:val="both"/>
              <w:rPr>
                <w:b/>
              </w:rPr>
            </w:pPr>
            <w:r w:rsidRPr="002760E4">
              <w:rPr>
                <w:b/>
                <w:sz w:val="22"/>
                <w:szCs w:val="22"/>
              </w:rPr>
              <w:t>E</w:t>
            </w:r>
            <w:r w:rsidR="00BF6C11" w:rsidRPr="002760E4">
              <w:rPr>
                <w:b/>
                <w:sz w:val="22"/>
                <w:szCs w:val="22"/>
              </w:rPr>
              <w:t>.</w:t>
            </w:r>
            <w:r w:rsidRPr="002760E4">
              <w:rPr>
                <w:b/>
                <w:sz w:val="22"/>
                <w:szCs w:val="22"/>
              </w:rPr>
              <w:t>1.</w:t>
            </w:r>
            <w:r w:rsidR="00BF6C11" w:rsidRPr="002760E4">
              <w:rPr>
                <w:b/>
                <w:sz w:val="22"/>
                <w:szCs w:val="22"/>
              </w:rPr>
              <w:t xml:space="preserve"> Liczba osób zamieszkujących nieruchomość, na której powstają odpady komunalne:</w:t>
            </w:r>
          </w:p>
        </w:tc>
        <w:tc>
          <w:tcPr>
            <w:tcW w:w="3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b/>
                <w:sz w:val="20"/>
                <w:szCs w:val="20"/>
              </w:rPr>
            </w:pPr>
          </w:p>
        </w:tc>
      </w:tr>
      <w:tr w:rsidR="00BF6C11" w:rsidRPr="00027060" w:rsidTr="00723631">
        <w:trPr>
          <w:trHeight w:val="776"/>
          <w:jc w:val="center"/>
        </w:trPr>
        <w:tc>
          <w:tcPr>
            <w:tcW w:w="7508" w:type="dxa"/>
            <w:gridSpan w:val="3"/>
            <w:shd w:val="clear" w:color="auto" w:fill="auto"/>
            <w:vAlign w:val="center"/>
          </w:tcPr>
          <w:p w:rsidR="00BF6C11" w:rsidRPr="002760E4" w:rsidRDefault="00723631" w:rsidP="00506939">
            <w:pPr>
              <w:pStyle w:val="Bezodstpw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2760E4">
              <w:rPr>
                <w:rFonts w:ascii="Times New Roman" w:hAnsi="Times New Roman"/>
                <w:b/>
              </w:rPr>
              <w:t>E.2.</w:t>
            </w:r>
            <w:r w:rsidR="00BF6C11" w:rsidRPr="002760E4">
              <w:rPr>
                <w:rFonts w:ascii="Times New Roman" w:hAnsi="Times New Roman"/>
                <w:b/>
              </w:rPr>
              <w:t xml:space="preserve"> </w:t>
            </w:r>
            <w:r w:rsidRPr="002760E4">
              <w:rPr>
                <w:rFonts w:ascii="Times New Roman" w:hAnsi="Times New Roman"/>
                <w:b/>
              </w:rPr>
              <w:t>Wysokość miesięcznej stawki opłaty za gospod</w:t>
            </w:r>
            <w:r w:rsidR="00506939">
              <w:rPr>
                <w:rFonts w:ascii="Times New Roman" w:hAnsi="Times New Roman"/>
                <w:b/>
              </w:rPr>
              <w:t>arowanie odpadami komunalnymi od</w:t>
            </w:r>
            <w:r w:rsidRPr="002760E4">
              <w:rPr>
                <w:rFonts w:ascii="Times New Roman" w:hAnsi="Times New Roman"/>
                <w:b/>
              </w:rPr>
              <w:t xml:space="preserve"> 1 </w:t>
            </w:r>
            <w:r w:rsidR="00506939">
              <w:rPr>
                <w:rFonts w:ascii="Times New Roman" w:hAnsi="Times New Roman"/>
                <w:b/>
              </w:rPr>
              <w:t>osoby</w:t>
            </w:r>
            <w:r w:rsidRPr="002760E4">
              <w:rPr>
                <w:rFonts w:ascii="Times New Roman" w:hAnsi="Times New Roman"/>
                <w:b/>
              </w:rPr>
              <w:t>:</w:t>
            </w:r>
            <w:r w:rsidR="00E95B7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b/>
                <w:sz w:val="20"/>
                <w:szCs w:val="20"/>
              </w:rPr>
            </w:pPr>
          </w:p>
        </w:tc>
      </w:tr>
      <w:tr w:rsidR="00BF6C11" w:rsidRPr="00027060" w:rsidTr="00723631">
        <w:trPr>
          <w:trHeight w:val="856"/>
          <w:jc w:val="center"/>
        </w:trPr>
        <w:tc>
          <w:tcPr>
            <w:tcW w:w="7508" w:type="dxa"/>
            <w:gridSpan w:val="3"/>
            <w:shd w:val="clear" w:color="auto" w:fill="auto"/>
            <w:vAlign w:val="center"/>
          </w:tcPr>
          <w:p w:rsidR="00AF7E2D" w:rsidRPr="002760E4" w:rsidRDefault="00723631" w:rsidP="002760E4">
            <w:pPr>
              <w:pStyle w:val="Bezodstpw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2760E4">
              <w:rPr>
                <w:rFonts w:ascii="Times New Roman" w:hAnsi="Times New Roman"/>
                <w:b/>
              </w:rPr>
              <w:t>E.3.</w:t>
            </w:r>
            <w:r w:rsidR="00BF6C11" w:rsidRPr="002760E4">
              <w:rPr>
                <w:rFonts w:ascii="Times New Roman" w:hAnsi="Times New Roman"/>
                <w:b/>
              </w:rPr>
              <w:t xml:space="preserve"> Wysokość miesięcznej opłaty</w:t>
            </w:r>
            <w:r w:rsidR="001C3545" w:rsidRPr="002760E4">
              <w:rPr>
                <w:rFonts w:ascii="Times New Roman" w:hAnsi="Times New Roman"/>
                <w:b/>
              </w:rPr>
              <w:t>:</w:t>
            </w:r>
            <w:r w:rsidR="00BF6C11" w:rsidRPr="002760E4">
              <w:rPr>
                <w:rFonts w:ascii="Times New Roman" w:hAnsi="Times New Roman"/>
                <w:b/>
              </w:rPr>
              <w:t xml:space="preserve"> </w:t>
            </w:r>
          </w:p>
          <w:p w:rsidR="00BF6C11" w:rsidRPr="006600C7" w:rsidRDefault="00BF6C11" w:rsidP="00506939">
            <w:pPr>
              <w:pStyle w:val="Bezodstpw"/>
              <w:spacing w:before="120" w:after="120"/>
              <w:jc w:val="both"/>
              <w:rPr>
                <w:rFonts w:ascii="Times New Roman" w:hAnsi="Times New Roman"/>
              </w:rPr>
            </w:pPr>
            <w:r w:rsidRPr="001C3545">
              <w:rPr>
                <w:rFonts w:ascii="Times New Roman" w:hAnsi="Times New Roman"/>
                <w:sz w:val="18"/>
                <w:szCs w:val="18"/>
              </w:rPr>
              <w:t>(</w:t>
            </w:r>
            <w:r w:rsidR="002C72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3545" w:rsidRPr="001C3545">
              <w:rPr>
                <w:rFonts w:ascii="Times New Roman" w:hAnsi="Times New Roman"/>
                <w:sz w:val="18"/>
                <w:szCs w:val="18"/>
              </w:rPr>
              <w:t>Wysokość</w:t>
            </w:r>
            <w:r w:rsidR="00AF7E2D">
              <w:rPr>
                <w:rFonts w:ascii="Times New Roman" w:hAnsi="Times New Roman"/>
                <w:sz w:val="18"/>
                <w:szCs w:val="18"/>
              </w:rPr>
              <w:t xml:space="preserve"> miesięcznej stawki opłaty</w:t>
            </w:r>
            <w:r w:rsidR="001C3545" w:rsidRPr="001C354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3545">
              <w:rPr>
                <w:rFonts w:ascii="Times New Roman" w:hAnsi="Times New Roman"/>
                <w:sz w:val="18"/>
                <w:szCs w:val="18"/>
              </w:rPr>
              <w:t>za gospod</w:t>
            </w:r>
            <w:r w:rsidR="00506939">
              <w:rPr>
                <w:rFonts w:ascii="Times New Roman" w:hAnsi="Times New Roman"/>
                <w:sz w:val="18"/>
                <w:szCs w:val="18"/>
              </w:rPr>
              <w:t>arowanie odpadami komunalnymi od</w:t>
            </w:r>
            <w:r w:rsidR="001C3545">
              <w:rPr>
                <w:rFonts w:ascii="Times New Roman" w:hAnsi="Times New Roman"/>
                <w:sz w:val="18"/>
                <w:szCs w:val="18"/>
              </w:rPr>
              <w:t xml:space="preserve"> 1 </w:t>
            </w:r>
            <w:r w:rsidR="00506939">
              <w:rPr>
                <w:rFonts w:ascii="Times New Roman" w:hAnsi="Times New Roman"/>
                <w:sz w:val="18"/>
                <w:szCs w:val="18"/>
              </w:rPr>
              <w:t>osoby</w:t>
            </w:r>
            <w:r w:rsidR="001C3545">
              <w:rPr>
                <w:rFonts w:ascii="Times New Roman" w:hAnsi="Times New Roman"/>
                <w:sz w:val="18"/>
                <w:szCs w:val="18"/>
              </w:rPr>
              <w:t xml:space="preserve"> należy pomnożyć przez liczbę osób zamieszkujących daną nieruchomość</w:t>
            </w:r>
            <w:r w:rsidR="004C19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3631">
              <w:rPr>
                <w:rFonts w:ascii="Times New Roman" w:hAnsi="Times New Roman"/>
                <w:sz w:val="18"/>
                <w:szCs w:val="18"/>
              </w:rPr>
              <w:t xml:space="preserve"> E.3. = E.2.</w:t>
            </w:r>
            <w:r w:rsidR="001C354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7E2D">
              <w:rPr>
                <w:rFonts w:ascii="Times New Roman" w:hAnsi="Times New Roman"/>
                <w:sz w:val="18"/>
                <w:szCs w:val="18"/>
              </w:rPr>
              <w:t>x</w:t>
            </w:r>
            <w:r w:rsidR="00723631">
              <w:rPr>
                <w:rFonts w:ascii="Times New Roman" w:hAnsi="Times New Roman"/>
                <w:sz w:val="18"/>
                <w:szCs w:val="18"/>
              </w:rPr>
              <w:t xml:space="preserve"> E.1.</w:t>
            </w:r>
            <w:r w:rsidR="002C72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35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b/>
                <w:sz w:val="20"/>
                <w:szCs w:val="20"/>
              </w:rPr>
            </w:pPr>
          </w:p>
        </w:tc>
      </w:tr>
      <w:tr w:rsidR="00BF6C11" w:rsidRPr="00027060" w:rsidTr="00723631">
        <w:trPr>
          <w:trHeight w:val="856"/>
          <w:jc w:val="center"/>
        </w:trPr>
        <w:tc>
          <w:tcPr>
            <w:tcW w:w="7508" w:type="dxa"/>
            <w:gridSpan w:val="3"/>
            <w:shd w:val="clear" w:color="auto" w:fill="auto"/>
            <w:vAlign w:val="center"/>
          </w:tcPr>
          <w:p w:rsidR="00BF6C11" w:rsidRPr="002760E4" w:rsidRDefault="00723631" w:rsidP="002760E4">
            <w:pPr>
              <w:pStyle w:val="Bezodstpw"/>
              <w:spacing w:before="120"/>
              <w:jc w:val="both"/>
              <w:rPr>
                <w:rFonts w:ascii="Times New Roman" w:hAnsi="Times New Roman"/>
                <w:b/>
              </w:rPr>
            </w:pPr>
            <w:r w:rsidRPr="002760E4">
              <w:rPr>
                <w:rFonts w:ascii="Times New Roman" w:hAnsi="Times New Roman"/>
                <w:b/>
              </w:rPr>
              <w:t>E.4.</w:t>
            </w:r>
            <w:r w:rsidR="00BF6C11" w:rsidRPr="002760E4">
              <w:rPr>
                <w:rFonts w:ascii="Times New Roman" w:hAnsi="Times New Roman"/>
                <w:b/>
              </w:rPr>
              <w:t xml:space="preserve"> Wysokość przysługującego zwolnienia</w:t>
            </w:r>
            <w:r w:rsidR="000441AA" w:rsidRPr="002760E4">
              <w:rPr>
                <w:rFonts w:ascii="Times New Roman" w:hAnsi="Times New Roman"/>
                <w:b/>
              </w:rPr>
              <w:t xml:space="preserve"> dla właścicieli nieruchomości zabudowanych budynkami mieszkalnymi jednorodzinnymi</w:t>
            </w:r>
            <w:r w:rsidR="00A6415B">
              <w:rPr>
                <w:rFonts w:ascii="Times New Roman" w:hAnsi="Times New Roman"/>
                <w:b/>
              </w:rPr>
              <w:t xml:space="preserve"> kompostujących bioodpady stanowiące</w:t>
            </w:r>
            <w:r w:rsidR="00BF6C11" w:rsidRPr="002760E4">
              <w:rPr>
                <w:rFonts w:ascii="Times New Roman" w:hAnsi="Times New Roman"/>
                <w:b/>
              </w:rPr>
              <w:t xml:space="preserve"> odpady komunalne w kompostowniku  przydomowym</w:t>
            </w:r>
            <w:r w:rsidR="002760E4" w:rsidRPr="002760E4">
              <w:rPr>
                <w:rFonts w:ascii="Times New Roman" w:hAnsi="Times New Roman"/>
                <w:b/>
              </w:rPr>
              <w:t>:</w:t>
            </w:r>
            <w:r w:rsidR="003A1423" w:rsidRPr="002760E4">
              <w:rPr>
                <w:rFonts w:ascii="Times New Roman" w:hAnsi="Times New Roman"/>
                <w:b/>
              </w:rPr>
              <w:t xml:space="preserve"> </w:t>
            </w:r>
          </w:p>
          <w:p w:rsidR="00AF7E2D" w:rsidRPr="006600C7" w:rsidRDefault="00AF7E2D" w:rsidP="00F404FA">
            <w:pPr>
              <w:pStyle w:val="Bezodstpw"/>
              <w:spacing w:before="120"/>
              <w:jc w:val="both"/>
              <w:rPr>
                <w:rFonts w:ascii="Times New Roman" w:hAnsi="Times New Roman"/>
              </w:rPr>
            </w:pPr>
            <w:r w:rsidRPr="001C3545">
              <w:rPr>
                <w:rFonts w:ascii="Times New Roman" w:hAnsi="Times New Roman"/>
                <w:sz w:val="18"/>
                <w:szCs w:val="18"/>
              </w:rPr>
              <w:t>(</w:t>
            </w:r>
            <w:r w:rsidR="002C72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3545">
              <w:rPr>
                <w:rFonts w:ascii="Times New Roman" w:hAnsi="Times New Roman"/>
                <w:sz w:val="18"/>
                <w:szCs w:val="18"/>
              </w:rPr>
              <w:t>Wysokość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miesięcznej opłaty należy pomnożyć przez wysokość zwolnienia określonego w odrębnej uchwale Rady Gminy Młodzieszyn w sprawie wyboru metody ustalenia opłaty za gospodarowanie odpadami komunalnymi oraz u</w:t>
            </w:r>
            <w:r w:rsidR="00723631">
              <w:rPr>
                <w:rFonts w:ascii="Times New Roman" w:hAnsi="Times New Roman"/>
                <w:sz w:val="18"/>
                <w:szCs w:val="18"/>
              </w:rPr>
              <w:t>stalenia stawki takiej opłaty E.4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= </w:t>
            </w:r>
            <w:r w:rsidR="00723631">
              <w:rPr>
                <w:rFonts w:ascii="Times New Roman" w:hAnsi="Times New Roman"/>
                <w:sz w:val="18"/>
                <w:szCs w:val="18"/>
              </w:rPr>
              <w:t>E.3.</w:t>
            </w:r>
            <w:r w:rsidR="002C72FA">
              <w:rPr>
                <w:rFonts w:ascii="Times New Roman" w:hAnsi="Times New Roman"/>
                <w:sz w:val="18"/>
                <w:szCs w:val="18"/>
              </w:rPr>
              <w:t xml:space="preserve"> x wysokość zwolnienia )</w:t>
            </w:r>
          </w:p>
        </w:tc>
        <w:tc>
          <w:tcPr>
            <w:tcW w:w="3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b/>
                <w:sz w:val="20"/>
                <w:szCs w:val="20"/>
              </w:rPr>
            </w:pPr>
          </w:p>
        </w:tc>
      </w:tr>
      <w:tr w:rsidR="00BF6C11" w:rsidRPr="00027060" w:rsidTr="00723631">
        <w:trPr>
          <w:trHeight w:val="856"/>
          <w:jc w:val="center"/>
        </w:trPr>
        <w:tc>
          <w:tcPr>
            <w:tcW w:w="7508" w:type="dxa"/>
            <w:gridSpan w:val="3"/>
            <w:shd w:val="clear" w:color="auto" w:fill="auto"/>
            <w:vAlign w:val="center"/>
          </w:tcPr>
          <w:p w:rsidR="00BF6C11" w:rsidRPr="002760E4" w:rsidRDefault="00723631" w:rsidP="002760E4">
            <w:pPr>
              <w:pStyle w:val="Bezodstpw"/>
              <w:spacing w:before="120"/>
              <w:jc w:val="both"/>
              <w:rPr>
                <w:rFonts w:ascii="Times New Roman" w:hAnsi="Times New Roman"/>
                <w:b/>
              </w:rPr>
            </w:pPr>
            <w:r w:rsidRPr="002760E4">
              <w:rPr>
                <w:rFonts w:ascii="Times New Roman" w:hAnsi="Times New Roman"/>
                <w:b/>
              </w:rPr>
              <w:t>E.5.</w:t>
            </w:r>
            <w:r w:rsidR="00BF6C11" w:rsidRPr="002760E4">
              <w:rPr>
                <w:rFonts w:ascii="Times New Roman" w:hAnsi="Times New Roman"/>
                <w:b/>
              </w:rPr>
              <w:t xml:space="preserve"> Wysokość</w:t>
            </w:r>
            <w:r w:rsidR="003A1423" w:rsidRPr="002760E4">
              <w:rPr>
                <w:rFonts w:ascii="Times New Roman" w:hAnsi="Times New Roman"/>
                <w:b/>
              </w:rPr>
              <w:t xml:space="preserve"> miesięcznej</w:t>
            </w:r>
            <w:r w:rsidR="00BF6C11" w:rsidRPr="002760E4">
              <w:rPr>
                <w:rFonts w:ascii="Times New Roman" w:hAnsi="Times New Roman"/>
                <w:b/>
              </w:rPr>
              <w:t xml:space="preserve"> opłaty po </w:t>
            </w:r>
            <w:r w:rsidRPr="002760E4">
              <w:rPr>
                <w:rFonts w:ascii="Times New Roman" w:hAnsi="Times New Roman"/>
                <w:b/>
              </w:rPr>
              <w:t>odliczeniu wysokości przysługującego zwolnienia dla właścicieli nieruchomości zabudowanych budynkami mieszkalnymi jednorodzinnymi, kompostujących bioodpady stanowiące odpady komunalne w kompostowniku przydomowym:</w:t>
            </w:r>
          </w:p>
          <w:p w:rsidR="00723631" w:rsidRPr="006600C7" w:rsidRDefault="00723631" w:rsidP="002760E4">
            <w:pPr>
              <w:pStyle w:val="Bezodstpw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E.5. = E.3. – E.4. )</w:t>
            </w:r>
          </w:p>
        </w:tc>
        <w:tc>
          <w:tcPr>
            <w:tcW w:w="3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BF6C11" w:rsidP="00AD5896">
            <w:pPr>
              <w:rPr>
                <w:b/>
                <w:sz w:val="20"/>
                <w:szCs w:val="20"/>
              </w:rPr>
            </w:pPr>
          </w:p>
        </w:tc>
      </w:tr>
      <w:tr w:rsidR="00BF6C11" w:rsidRPr="00027060" w:rsidTr="00AD5896">
        <w:trPr>
          <w:jc w:val="center"/>
        </w:trPr>
        <w:tc>
          <w:tcPr>
            <w:tcW w:w="8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6C11" w:rsidRPr="00027060" w:rsidRDefault="00BF6C11" w:rsidP="00AD5896">
            <w:pPr>
              <w:rPr>
                <w:sz w:val="20"/>
                <w:szCs w:val="20"/>
              </w:rPr>
            </w:pPr>
          </w:p>
        </w:tc>
      </w:tr>
      <w:tr w:rsidR="00BF6C11" w:rsidRPr="00027060" w:rsidTr="00AD5896">
        <w:trPr>
          <w:trHeight w:val="430"/>
          <w:jc w:val="center"/>
        </w:trPr>
        <w:tc>
          <w:tcPr>
            <w:tcW w:w="10856" w:type="dxa"/>
            <w:gridSpan w:val="7"/>
            <w:shd w:val="clear" w:color="auto" w:fill="E6E6E6"/>
            <w:vAlign w:val="center"/>
          </w:tcPr>
          <w:p w:rsidR="00BF6C11" w:rsidRPr="00027060" w:rsidRDefault="00BF6C11" w:rsidP="00AD5896">
            <w:pPr>
              <w:rPr>
                <w:b/>
              </w:rPr>
            </w:pPr>
            <w:r>
              <w:rPr>
                <w:b/>
              </w:rPr>
              <w:t>F</w:t>
            </w:r>
            <w:r w:rsidRPr="00027060">
              <w:rPr>
                <w:b/>
              </w:rPr>
              <w:t>. PODPIS SKŁADAJĄCEGO DEKLARACJĘ</w:t>
            </w:r>
          </w:p>
        </w:tc>
      </w:tr>
      <w:tr w:rsidR="00BF6C11" w:rsidRPr="00027060" w:rsidTr="00AD5896">
        <w:trPr>
          <w:trHeight w:val="1243"/>
          <w:jc w:val="center"/>
        </w:trPr>
        <w:tc>
          <w:tcPr>
            <w:tcW w:w="3839" w:type="dxa"/>
            <w:gridSpan w:val="2"/>
            <w:shd w:val="clear" w:color="auto" w:fill="auto"/>
          </w:tcPr>
          <w:p w:rsidR="00BF6C11" w:rsidRPr="00027060" w:rsidRDefault="000678CB" w:rsidP="00AD5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BF6C11" w:rsidRPr="00027060">
              <w:rPr>
                <w:sz w:val="20"/>
                <w:szCs w:val="20"/>
              </w:rPr>
              <w:t>. Miejscowość i data</w:t>
            </w:r>
          </w:p>
        </w:tc>
        <w:tc>
          <w:tcPr>
            <w:tcW w:w="70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F6C11" w:rsidRPr="00027060" w:rsidRDefault="000678CB" w:rsidP="00AD5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F6C11" w:rsidRPr="00027060">
              <w:rPr>
                <w:sz w:val="20"/>
                <w:szCs w:val="20"/>
              </w:rPr>
              <w:t>. Czytelny podpis</w:t>
            </w:r>
          </w:p>
        </w:tc>
      </w:tr>
      <w:tr w:rsidR="00BF6C11" w:rsidRPr="00027060" w:rsidTr="006A3039">
        <w:trPr>
          <w:trHeight w:hRule="exact" w:val="14040"/>
          <w:jc w:val="center"/>
        </w:trPr>
        <w:tc>
          <w:tcPr>
            <w:tcW w:w="10856" w:type="dxa"/>
            <w:gridSpan w:val="7"/>
            <w:shd w:val="clear" w:color="auto" w:fill="E6E6E6"/>
          </w:tcPr>
          <w:p w:rsidR="00BF6C11" w:rsidRDefault="00BF6C11" w:rsidP="00AD589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D4845">
              <w:rPr>
                <w:b/>
                <w:sz w:val="20"/>
                <w:szCs w:val="20"/>
              </w:rPr>
              <w:lastRenderedPageBreak/>
              <w:t>Objaśnienia:</w:t>
            </w:r>
          </w:p>
          <w:p w:rsidR="00BF6C11" w:rsidRDefault="00BF6C11" w:rsidP="00AD589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D4845">
              <w:rPr>
                <w:b/>
                <w:sz w:val="20"/>
                <w:szCs w:val="20"/>
              </w:rPr>
              <w:t>1.Do punktu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2D484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OBOWIĄZEK ZŁOŻENIA DEKLARACJI: </w:t>
            </w:r>
            <w:r w:rsidRPr="002D4845">
              <w:rPr>
                <w:b/>
                <w:sz w:val="20"/>
                <w:szCs w:val="20"/>
              </w:rPr>
              <w:t>należy zaznaczyć PIERWSZA DEKLARACJA, gdy podmiot/osoba skła</w:t>
            </w:r>
            <w:r>
              <w:rPr>
                <w:b/>
                <w:sz w:val="20"/>
                <w:szCs w:val="20"/>
              </w:rPr>
              <w:t xml:space="preserve">da deklarację po raz pierwszy,  </w:t>
            </w:r>
            <w:r w:rsidRPr="002D4845">
              <w:rPr>
                <w:b/>
                <w:sz w:val="20"/>
                <w:szCs w:val="20"/>
              </w:rPr>
              <w:t>należy  zaznaczyć   NOWA  DEKLARACJA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4845">
              <w:rPr>
                <w:b/>
                <w:sz w:val="20"/>
                <w:szCs w:val="20"/>
              </w:rPr>
              <w:t xml:space="preserve">w   przypadku,   gdy  zmianie   ulega   miesięczna   stawka   opłaty za gospodarowanie odpadami komunalnymi w porównaniu </w:t>
            </w:r>
            <w:r>
              <w:rPr>
                <w:b/>
                <w:sz w:val="20"/>
                <w:szCs w:val="20"/>
              </w:rPr>
              <w:t xml:space="preserve">z poprzednio złożoną deklaracją, </w:t>
            </w:r>
            <w:r w:rsidRPr="002D4845">
              <w:rPr>
                <w:b/>
                <w:sz w:val="20"/>
                <w:szCs w:val="20"/>
              </w:rPr>
              <w:t>należy zaznaczyć KOREKTA  DEKLARACJI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4845">
              <w:rPr>
                <w:b/>
                <w:sz w:val="20"/>
                <w:szCs w:val="20"/>
              </w:rPr>
              <w:t>w przypadku, gdy zmianie ulegają dane nie mające wpływu na wysokość opłaty za gospodarowanie odpadami komunalnym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2D4845">
              <w:rPr>
                <w:b/>
                <w:sz w:val="20"/>
                <w:szCs w:val="20"/>
              </w:rPr>
              <w:t>należy  zaznaczyć USTANIE  OBOWIĄZKU  UISZCZENIA  OPŁATY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4845">
              <w:rPr>
                <w:b/>
                <w:sz w:val="20"/>
                <w:szCs w:val="20"/>
              </w:rPr>
              <w:t>w  przypadku,  gdy  dana  nieruchomość  przestaje  być zamieszkała</w:t>
            </w:r>
            <w:r>
              <w:rPr>
                <w:b/>
                <w:sz w:val="20"/>
                <w:szCs w:val="20"/>
              </w:rPr>
              <w:t>.</w:t>
            </w:r>
          </w:p>
          <w:p w:rsidR="00BF6C11" w:rsidRPr="00E306C8" w:rsidRDefault="00BF6C11" w:rsidP="00AD58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Do pkt D. </w:t>
            </w:r>
            <w:r w:rsidRPr="0075133B">
              <w:rPr>
                <w:b/>
                <w:sz w:val="20"/>
                <w:szCs w:val="20"/>
              </w:rPr>
              <w:t>OŚWIADCZENIE O POSIADANIU KOMPOSTOWNIKA I KOMPOSTOWANIU BIOODPADÓW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CA61BE">
              <w:rPr>
                <w:sz w:val="20"/>
                <w:szCs w:val="20"/>
              </w:rPr>
              <w:t xml:space="preserve">należy zaznaczyć </w:t>
            </w:r>
            <w:r w:rsidRPr="00DA7A88">
              <w:rPr>
                <w:b/>
                <w:sz w:val="20"/>
                <w:szCs w:val="20"/>
              </w:rPr>
              <w:t>pkt 37</w:t>
            </w:r>
            <w:r w:rsidRPr="00CA61BE">
              <w:rPr>
                <w:sz w:val="20"/>
                <w:szCs w:val="20"/>
              </w:rPr>
              <w:t xml:space="preserve">. jeżeli </w:t>
            </w:r>
            <w:r>
              <w:rPr>
                <w:sz w:val="20"/>
                <w:szCs w:val="20"/>
              </w:rPr>
              <w:t>właściciel/</w:t>
            </w:r>
            <w:r>
              <w:t xml:space="preserve"> </w:t>
            </w:r>
            <w:r w:rsidRPr="00CA61BE">
              <w:rPr>
                <w:sz w:val="20"/>
                <w:szCs w:val="20"/>
              </w:rPr>
              <w:t>współwłaściciel</w:t>
            </w:r>
            <w:r>
              <w:rPr>
                <w:sz w:val="20"/>
                <w:szCs w:val="20"/>
              </w:rPr>
              <w:t>/</w:t>
            </w:r>
            <w:r>
              <w:t xml:space="preserve"> </w:t>
            </w:r>
            <w:r w:rsidRPr="00CA61BE">
              <w:rPr>
                <w:sz w:val="20"/>
                <w:szCs w:val="20"/>
              </w:rPr>
              <w:t>użytkownik wieczysty</w:t>
            </w:r>
            <w:r>
              <w:rPr>
                <w:sz w:val="20"/>
                <w:szCs w:val="20"/>
              </w:rPr>
              <w:t xml:space="preserve">/ </w:t>
            </w:r>
            <w:r w:rsidRPr="00CA61BE">
              <w:rPr>
                <w:sz w:val="20"/>
                <w:szCs w:val="20"/>
              </w:rPr>
              <w:t>jednostka organizacyjna posiadająca nieruchomość w zarządzie lub użytkowaniu</w:t>
            </w:r>
            <w:r>
              <w:rPr>
                <w:sz w:val="20"/>
                <w:szCs w:val="20"/>
              </w:rPr>
              <w:t xml:space="preserve">/ </w:t>
            </w:r>
            <w:r w:rsidRPr="00CA61BE">
              <w:rPr>
                <w:sz w:val="20"/>
                <w:szCs w:val="20"/>
              </w:rPr>
              <w:t>inny podmiot władający nieruchomością</w:t>
            </w:r>
            <w:r>
              <w:rPr>
                <w:sz w:val="20"/>
                <w:szCs w:val="20"/>
              </w:rPr>
              <w:t xml:space="preserve">/ </w:t>
            </w:r>
            <w:r w:rsidRPr="00CA61BE">
              <w:rPr>
                <w:sz w:val="20"/>
                <w:szCs w:val="20"/>
              </w:rPr>
              <w:t>najemca, dzierżawca, użytkownik nieruchomości zamieszkujący</w:t>
            </w:r>
            <w:r>
              <w:rPr>
                <w:sz w:val="20"/>
                <w:szCs w:val="20"/>
              </w:rPr>
              <w:t xml:space="preserve"> w</w:t>
            </w:r>
            <w:r w:rsidRPr="00CA61BE">
              <w:rPr>
                <w:sz w:val="20"/>
                <w:szCs w:val="20"/>
              </w:rPr>
              <w:t xml:space="preserve"> budynku mieszkalnym jednorodzinnym, kompostuje bioodpady</w:t>
            </w:r>
            <w:r w:rsidRPr="00E306C8">
              <w:rPr>
                <w:sz w:val="20"/>
                <w:szCs w:val="20"/>
              </w:rPr>
              <w:t xml:space="preserve"> stanowiące odpady komunalne w kompostowniku  przydomowym</w:t>
            </w:r>
            <w:r w:rsidRPr="00DA7A88">
              <w:rPr>
                <w:b/>
                <w:sz w:val="20"/>
                <w:szCs w:val="20"/>
              </w:rPr>
              <w:t>. Pkt 37</w:t>
            </w:r>
            <w:r>
              <w:rPr>
                <w:sz w:val="20"/>
                <w:szCs w:val="20"/>
              </w:rPr>
              <w:t xml:space="preserve"> n</w:t>
            </w:r>
            <w:r w:rsidRPr="00E47A3A">
              <w:rPr>
                <w:sz w:val="20"/>
                <w:szCs w:val="20"/>
              </w:rPr>
              <w:t>ie dotyczy nieruchomości zabudowanych budynkami wielolokalowymi</w:t>
            </w:r>
            <w:r>
              <w:rPr>
                <w:sz w:val="20"/>
                <w:szCs w:val="20"/>
              </w:rPr>
              <w:t>.</w:t>
            </w:r>
            <w:r w:rsidRPr="00E47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zaznaczyć </w:t>
            </w:r>
            <w:r w:rsidRPr="00DA7A88">
              <w:rPr>
                <w:b/>
                <w:sz w:val="20"/>
                <w:szCs w:val="20"/>
              </w:rPr>
              <w:t>pkt. 38</w:t>
            </w:r>
            <w:r>
              <w:rPr>
                <w:sz w:val="20"/>
                <w:szCs w:val="20"/>
              </w:rPr>
              <w:t xml:space="preserve"> jeżeli bioodpady stanowiące odpady komunalne będą przekazywane odbiorcy odbierającemu odpady komunalne na terenie Gminy </w:t>
            </w:r>
            <w:r w:rsidR="002565E0">
              <w:rPr>
                <w:sz w:val="20"/>
                <w:szCs w:val="20"/>
              </w:rPr>
              <w:t>Młodzieszyn</w:t>
            </w:r>
          </w:p>
          <w:p w:rsidR="00BF6C11" w:rsidRDefault="00BF6C11" w:rsidP="00AD589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BF6C11" w:rsidRDefault="00BF6C11" w:rsidP="00AD589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27060">
              <w:rPr>
                <w:b/>
                <w:sz w:val="20"/>
                <w:szCs w:val="20"/>
              </w:rPr>
              <w:t>Pouczenie:</w:t>
            </w:r>
          </w:p>
          <w:p w:rsidR="00BF6C11" w:rsidRDefault="00BF6C11" w:rsidP="00AD5896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  <w:p w:rsidR="00BF6C11" w:rsidRPr="00A3576D" w:rsidRDefault="00BF6C11" w:rsidP="00BF6C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6ED">
              <w:rPr>
                <w:sz w:val="20"/>
                <w:szCs w:val="20"/>
              </w:rPr>
              <w:t xml:space="preserve">Niniejsza deklaracja stanowi podstawę do wystawienia tytułu wykonawczego, zgodnie z przepisami ustawy </w:t>
            </w:r>
            <w:r w:rsidRPr="00A3576D">
              <w:rPr>
                <w:sz w:val="20"/>
                <w:szCs w:val="20"/>
              </w:rPr>
              <w:t>z</w:t>
            </w:r>
          </w:p>
          <w:p w:rsidR="00BF6C11" w:rsidRDefault="00BF6C11" w:rsidP="00AD5896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8526ED">
              <w:rPr>
                <w:sz w:val="20"/>
                <w:szCs w:val="20"/>
              </w:rPr>
              <w:t>dnia 17 czerwca 1966 r. o postępowaniu egzekucyjnym w administracji</w:t>
            </w:r>
            <w:r>
              <w:rPr>
                <w:sz w:val="20"/>
                <w:szCs w:val="20"/>
              </w:rPr>
              <w:t xml:space="preserve"> (Dz. U. z 2019</w:t>
            </w:r>
            <w:r w:rsidRPr="008526ED">
              <w:rPr>
                <w:sz w:val="20"/>
                <w:szCs w:val="20"/>
              </w:rPr>
              <w:t xml:space="preserve"> r., poz. </w:t>
            </w:r>
            <w:r>
              <w:rPr>
                <w:sz w:val="20"/>
                <w:szCs w:val="20"/>
              </w:rPr>
              <w:t>1438</w:t>
            </w:r>
            <w:r w:rsidRPr="008526ED">
              <w:rPr>
                <w:sz w:val="20"/>
                <w:szCs w:val="20"/>
              </w:rPr>
              <w:t>, z późn. zm.).</w:t>
            </w:r>
          </w:p>
          <w:p w:rsidR="00BF6C11" w:rsidRPr="00A3576D" w:rsidRDefault="00BF6C11" w:rsidP="00AD5896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A3576D">
              <w:rPr>
                <w:sz w:val="20"/>
                <w:szCs w:val="20"/>
              </w:rPr>
              <w:t>2. Zgodnie z art. 6o ustawy z dnia 13 września 1996 r. o utrzymaniu czystości i porządku w gminach</w:t>
            </w:r>
          </w:p>
          <w:p w:rsidR="00BF6C11" w:rsidRPr="00A3576D" w:rsidRDefault="00BF6C11" w:rsidP="00AD5896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A3576D">
              <w:rPr>
                <w:sz w:val="20"/>
                <w:szCs w:val="20"/>
              </w:rPr>
              <w:t>(Dz. U. z 2019 r., poz. 2010</w:t>
            </w:r>
            <w:r>
              <w:rPr>
                <w:sz w:val="20"/>
                <w:szCs w:val="20"/>
              </w:rPr>
              <w:t xml:space="preserve"> z  późn zm.</w:t>
            </w:r>
            <w:r w:rsidRPr="00A3576D">
              <w:rPr>
                <w:sz w:val="20"/>
                <w:szCs w:val="20"/>
              </w:rPr>
              <w:t>) w razie niezłożenia deklaracji o wysokości opłaty za gospodarowanie odpadami</w:t>
            </w:r>
          </w:p>
          <w:p w:rsidR="00BF6C11" w:rsidRPr="00A3576D" w:rsidRDefault="00BF6C11" w:rsidP="00AD5896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A3576D">
              <w:rPr>
                <w:sz w:val="20"/>
                <w:szCs w:val="20"/>
              </w:rPr>
              <w:t xml:space="preserve">komunalnymi albo uzasadnionych wątpliwości co do danych zawartych w deklaracji, </w:t>
            </w:r>
            <w:r w:rsidR="002565E0">
              <w:rPr>
                <w:sz w:val="20"/>
                <w:szCs w:val="20"/>
              </w:rPr>
              <w:t>Wójt Gminy Młodzieszyn</w:t>
            </w:r>
          </w:p>
          <w:p w:rsidR="00BF6C11" w:rsidRPr="008526ED" w:rsidRDefault="00BF6C11" w:rsidP="00AD5896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A3576D">
              <w:rPr>
                <w:sz w:val="20"/>
                <w:szCs w:val="20"/>
              </w:rPr>
              <w:t>określi w drodze decyzji wysokość opłaty za gospodarowanie odpadami komunalnymi.</w:t>
            </w:r>
          </w:p>
          <w:p w:rsidR="00BF6C11" w:rsidRPr="00027060" w:rsidRDefault="00A663B1" w:rsidP="00771B7A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6C11" w:rsidRPr="008526ED">
              <w:rPr>
                <w:sz w:val="20"/>
                <w:szCs w:val="20"/>
              </w:rPr>
              <w:t xml:space="preserve">. </w:t>
            </w:r>
            <w:r w:rsidR="00771B7A">
              <w:rPr>
                <w:sz w:val="20"/>
                <w:szCs w:val="20"/>
              </w:rPr>
              <w:t>Deklarację o wysokości opłaty za gospodarowanie odpadami komunaln</w:t>
            </w:r>
            <w:r w:rsidR="00C84D45">
              <w:rPr>
                <w:sz w:val="20"/>
                <w:szCs w:val="20"/>
              </w:rPr>
              <w:t>ymi należy składać w terminie</w:t>
            </w:r>
            <w:r w:rsidR="00771B7A">
              <w:rPr>
                <w:sz w:val="20"/>
                <w:szCs w:val="20"/>
              </w:rPr>
              <w:t xml:space="preserve"> </w:t>
            </w:r>
            <w:r w:rsidR="00C84D45" w:rsidRPr="00C84D45">
              <w:rPr>
                <w:sz w:val="20"/>
                <w:szCs w:val="20"/>
              </w:rPr>
              <w:t xml:space="preserve">14 dni od dnia zamieszkania na danej nieruchomości pierwszego mieszkańca lub w terminie do 10 dnia miesiąca następującego po miesiącu, w którym nastąpiła zmiana danych będących podstawą ustalenia wysokości należnej opłaty za gospodarowanie odpadami komunalnymi. </w:t>
            </w:r>
            <w:r w:rsidR="00BF6C11" w:rsidRPr="00027060">
              <w:rPr>
                <w:sz w:val="20"/>
                <w:szCs w:val="20"/>
              </w:rPr>
              <w:t>Deklaracje można złożyć:</w:t>
            </w:r>
          </w:p>
          <w:p w:rsidR="00BF6C11" w:rsidRPr="00027060" w:rsidRDefault="00BF6C11" w:rsidP="00AD5896">
            <w:pPr>
              <w:ind w:left="373"/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>a)  osobiście w formie papierowej w Urzędzie</w:t>
            </w:r>
            <w:r>
              <w:rPr>
                <w:sz w:val="20"/>
                <w:szCs w:val="20"/>
              </w:rPr>
              <w:t xml:space="preserve"> Gminy </w:t>
            </w:r>
            <w:r w:rsidR="002565E0" w:rsidRPr="002565E0">
              <w:rPr>
                <w:sz w:val="20"/>
                <w:szCs w:val="20"/>
              </w:rPr>
              <w:t>Młodzieszyn</w:t>
            </w:r>
            <w:r w:rsidR="00A52E3B">
              <w:rPr>
                <w:sz w:val="20"/>
                <w:szCs w:val="20"/>
              </w:rPr>
              <w:t>, lub</w:t>
            </w:r>
          </w:p>
          <w:p w:rsidR="00BF6C11" w:rsidRPr="00027060" w:rsidRDefault="00BF6C11" w:rsidP="00AD5896">
            <w:pPr>
              <w:ind w:left="373"/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b)  za pośrednictwem poczty na adres Urzędu </w:t>
            </w:r>
            <w:r>
              <w:rPr>
                <w:sz w:val="20"/>
                <w:szCs w:val="20"/>
              </w:rPr>
              <w:t xml:space="preserve">Gminy </w:t>
            </w:r>
            <w:r w:rsidR="002565E0" w:rsidRPr="002565E0">
              <w:rPr>
                <w:sz w:val="20"/>
                <w:szCs w:val="20"/>
              </w:rPr>
              <w:t>Młodzieszyn</w:t>
            </w:r>
            <w:r w:rsidR="00A52E3B">
              <w:rPr>
                <w:sz w:val="20"/>
                <w:szCs w:val="20"/>
              </w:rPr>
              <w:t xml:space="preserve">, ul. </w:t>
            </w:r>
            <w:r w:rsidR="002565E0">
              <w:rPr>
                <w:sz w:val="20"/>
                <w:szCs w:val="20"/>
              </w:rPr>
              <w:t>Wyszogrodzka 25, 96-512</w:t>
            </w:r>
            <w:r w:rsidR="00A52E3B">
              <w:rPr>
                <w:sz w:val="20"/>
                <w:szCs w:val="20"/>
              </w:rPr>
              <w:t xml:space="preserve"> </w:t>
            </w:r>
            <w:r w:rsidR="002565E0" w:rsidRPr="002565E0">
              <w:rPr>
                <w:sz w:val="20"/>
                <w:szCs w:val="20"/>
              </w:rPr>
              <w:t>Młodzieszyn</w:t>
            </w:r>
          </w:p>
          <w:p w:rsidR="00BF6C11" w:rsidRDefault="00BF6C11" w:rsidP="00AD5896">
            <w:pPr>
              <w:ind w:left="373"/>
              <w:jc w:val="both"/>
              <w:rPr>
                <w:sz w:val="20"/>
                <w:szCs w:val="20"/>
              </w:rPr>
            </w:pPr>
            <w:r w:rsidRPr="00027060">
              <w:rPr>
                <w:sz w:val="20"/>
                <w:szCs w:val="20"/>
              </w:rPr>
              <w:t xml:space="preserve">c) za pośrednictwem środków komunikacji elektronicznej, za pomocą elektronicznej skrzynki podawczej funkcjonującej w ramach ePUAP pod adresem: </w:t>
            </w:r>
            <w:hyperlink r:id="rId7" w:history="1">
              <w:r w:rsidRPr="00027060">
                <w:rPr>
                  <w:rStyle w:val="Hipercze"/>
                  <w:sz w:val="20"/>
                  <w:szCs w:val="20"/>
                </w:rPr>
                <w:t>www.epuap.gov.pl</w:t>
              </w:r>
            </w:hyperlink>
            <w:r w:rsidRPr="00027060">
              <w:rPr>
                <w:sz w:val="20"/>
                <w:szCs w:val="20"/>
              </w:rPr>
              <w:t xml:space="preserve"> (należy pobrać i wypełni formularz deklaracji, następnie zrobić scan formularza i przesłać za pośrednictwem elektronicznej skrzynki podawczej funkcjonującej w ramach ePUAP).</w:t>
            </w:r>
          </w:p>
          <w:p w:rsidR="00BF6C11" w:rsidRDefault="00BF6C11" w:rsidP="00AD5896">
            <w:pPr>
              <w:ind w:left="373"/>
              <w:jc w:val="both"/>
              <w:rPr>
                <w:sz w:val="20"/>
                <w:szCs w:val="20"/>
              </w:rPr>
            </w:pPr>
          </w:p>
          <w:p w:rsidR="00BF6C11" w:rsidRDefault="00BF6C11" w:rsidP="00AD5896">
            <w:pPr>
              <w:jc w:val="center"/>
              <w:rPr>
                <w:b/>
                <w:sz w:val="16"/>
                <w:szCs w:val="16"/>
              </w:rPr>
            </w:pPr>
            <w:r w:rsidRPr="00932C73">
              <w:rPr>
                <w:b/>
                <w:sz w:val="16"/>
                <w:szCs w:val="16"/>
              </w:rPr>
              <w:t xml:space="preserve">KLAUZULA INFORMACYJNA </w:t>
            </w:r>
          </w:p>
          <w:p w:rsidR="00F32178" w:rsidRPr="00932C73" w:rsidRDefault="00F32178" w:rsidP="00F32178">
            <w:pPr>
              <w:rPr>
                <w:b/>
                <w:sz w:val="16"/>
                <w:szCs w:val="16"/>
              </w:rPr>
            </w:pP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Administratorem danych osobowych Wójt Gminy </w:t>
            </w:r>
            <w:r w:rsidR="002565E0" w:rsidRPr="002565E0">
              <w:rPr>
                <w:sz w:val="20"/>
                <w:szCs w:val="20"/>
              </w:rPr>
              <w:t>Młodzieszyn, ul. Wyszogrodzka 25, 96-512 Młodzieszyn</w:t>
            </w:r>
            <w:r>
              <w:rPr>
                <w:sz w:val="20"/>
                <w:szCs w:val="20"/>
              </w:rPr>
              <w:t>;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Kontakt z inspektorem ochrony danych w Urzędzie Gminy </w:t>
            </w:r>
            <w:r w:rsidR="002565E0" w:rsidRPr="002565E0">
              <w:rPr>
                <w:sz w:val="20"/>
                <w:szCs w:val="20"/>
              </w:rPr>
              <w:t>Młodzieszyn</w:t>
            </w:r>
            <w:r>
              <w:rPr>
                <w:sz w:val="20"/>
                <w:szCs w:val="20"/>
              </w:rPr>
              <w:t xml:space="preserve">: e-mail: </w:t>
            </w:r>
            <w:hyperlink r:id="rId8" w:history="1">
              <w:r w:rsidR="001A57D5" w:rsidRPr="000A5805">
                <w:rPr>
                  <w:rStyle w:val="Hipercze"/>
                  <w:sz w:val="20"/>
                  <w:szCs w:val="20"/>
                </w:rPr>
                <w:t>iod@spotcase.pl</w:t>
              </w:r>
            </w:hyperlink>
            <w:r>
              <w:rPr>
                <w:sz w:val="20"/>
                <w:szCs w:val="20"/>
              </w:rPr>
              <w:t>, lub pisemnie na adres siedziby administratora danych osobowych;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Pani/Pana dane osobowe przetwarzane będą w celu realizacji umowy – na podstawie art. 6 ust. 1 lit. b ogólnego rozporządzenia o ochronie danych osobowych z dnia 27 kwietnia 2016 r.4. Pani/Pana dane osobowe będą mogły być przekazywane wyłącznie podmiotom upoważnionym z mocy prawa.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Pani/Pana dane osobowe będą przetwarzane do momentu ustania celu przetwarzania lub przez okres wynikający z kategorii archiwalnej dokumentów, w których ujęte są dane, określonej w przepisach wykonawczych do ustawy o narodowym zasobie archiwalnym archiwach.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 Przysługuje Pani/Panu prawo do żądania od Administratora: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dostępu do swoich danych osobowych, sprostowania, usunięcia lub ograniczenia przetwarzania,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wnoszenia sprzeciwu wobec ich przetwarzania,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przenoszenia danych,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 cofnięcia zgody na przetwarzanie danych, bez wpływu na zgodność z prawem przetwarzania, którego dokonano na podstawie zgody przed jej cofnięciem,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wniesienia skargi na przetwarzanie danych osobowych do organu nadzorczego.</w:t>
            </w:r>
          </w:p>
          <w:p w:rsidR="00F32178" w:rsidRDefault="00F32178" w:rsidP="00F32178">
            <w:pPr>
              <w:ind w:left="170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 Podanie danych osobowych jest dobrowolne, jednakże konsekwencją niepodania danych osobowych wymaganych przez Administratora jest brak możliwości zawarcia i wykonania umowy. Treść klauzuli informacyjnej wynika z realizacji obowiązku informacyjnego zawartego w art. 13 Rozporządzenia Parlamentu Europejskiego i Rady (UE)2016/679 z dnia 27 kwietnia 2016 r., w sprawie ochrony osób fizycznych w związku z przetwarzaniem danych osobowych i w sprawie swobodnego przepływu takich danych oraz uchylenia dyrektywy 95/46/WE (ogólne rozporządzenie o ochronie danych).</w:t>
            </w:r>
          </w:p>
          <w:p w:rsidR="00AC5177" w:rsidRDefault="007828A4" w:rsidP="00F32178">
            <w:pPr>
              <w:rPr>
                <w:sz w:val="20"/>
                <w:szCs w:val="20"/>
              </w:rPr>
            </w:pPr>
            <w:r w:rsidRPr="007828A4">
              <w:br/>
            </w:r>
          </w:p>
          <w:p w:rsidR="00AC5177" w:rsidRPr="00AC5177" w:rsidRDefault="00AC5177" w:rsidP="00AC5177">
            <w:pPr>
              <w:rPr>
                <w:sz w:val="20"/>
                <w:szCs w:val="20"/>
              </w:rPr>
            </w:pPr>
          </w:p>
          <w:p w:rsidR="00AC5177" w:rsidRPr="00AC5177" w:rsidRDefault="00AC5177" w:rsidP="00AC5177">
            <w:pPr>
              <w:rPr>
                <w:sz w:val="20"/>
                <w:szCs w:val="20"/>
              </w:rPr>
            </w:pPr>
          </w:p>
          <w:p w:rsidR="00AC5177" w:rsidRPr="00AC5177" w:rsidRDefault="00AC5177" w:rsidP="00AC5177">
            <w:pPr>
              <w:rPr>
                <w:sz w:val="20"/>
                <w:szCs w:val="20"/>
              </w:rPr>
            </w:pPr>
          </w:p>
          <w:p w:rsidR="00AC5177" w:rsidRPr="00AC5177" w:rsidRDefault="00AC5177" w:rsidP="00AC5177">
            <w:pPr>
              <w:rPr>
                <w:sz w:val="20"/>
                <w:szCs w:val="20"/>
              </w:rPr>
            </w:pPr>
          </w:p>
          <w:p w:rsidR="00AC5177" w:rsidRPr="00AC5177" w:rsidRDefault="00AC5177" w:rsidP="00AC5177">
            <w:pPr>
              <w:rPr>
                <w:sz w:val="20"/>
                <w:szCs w:val="20"/>
              </w:rPr>
            </w:pPr>
          </w:p>
          <w:p w:rsidR="00AC5177" w:rsidRPr="00AC5177" w:rsidRDefault="00AC5177" w:rsidP="00AC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bbghg</w:t>
            </w:r>
          </w:p>
          <w:p w:rsidR="00BF6C11" w:rsidRPr="00AC5177" w:rsidRDefault="00AC5177" w:rsidP="00AC5177">
            <w:pPr>
              <w:tabs>
                <w:tab w:val="left" w:pos="61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0263E1" w:rsidRDefault="000263E1" w:rsidP="00AC5177"/>
    <w:sectPr w:rsidR="000263E1" w:rsidSect="000273BC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66" w:rsidRDefault="008B4066" w:rsidP="00AC5177">
      <w:r>
        <w:separator/>
      </w:r>
    </w:p>
  </w:endnote>
  <w:endnote w:type="continuationSeparator" w:id="0">
    <w:p w:rsidR="008B4066" w:rsidRDefault="008B4066" w:rsidP="00AC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66" w:rsidRDefault="008B4066" w:rsidP="00AC5177">
      <w:r>
        <w:separator/>
      </w:r>
    </w:p>
  </w:footnote>
  <w:footnote w:type="continuationSeparator" w:id="0">
    <w:p w:rsidR="008B4066" w:rsidRDefault="008B4066" w:rsidP="00AC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7306E3C"/>
    <w:lvl w:ilvl="0" w:tplc="5CEC4D4E">
      <w:start w:val="1"/>
      <w:numFmt w:val="bullet"/>
      <w:lvlText w:val="§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190CDE6"/>
    <w:lvl w:ilvl="0" w:tplc="FFFFFFFF">
      <w:start w:val="1"/>
      <w:numFmt w:val="low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A3CFCE6"/>
    <w:lvl w:ilvl="0" w:tplc="04150011">
      <w:start w:val="1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5F2361C"/>
    <w:multiLevelType w:val="hybridMultilevel"/>
    <w:tmpl w:val="3D8C8D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C6354"/>
    <w:multiLevelType w:val="hybridMultilevel"/>
    <w:tmpl w:val="BFAA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E34E5"/>
    <w:multiLevelType w:val="hybridMultilevel"/>
    <w:tmpl w:val="EF92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1"/>
    <w:rsid w:val="000263E1"/>
    <w:rsid w:val="000273BC"/>
    <w:rsid w:val="000441AA"/>
    <w:rsid w:val="000678CB"/>
    <w:rsid w:val="000A4D47"/>
    <w:rsid w:val="000E0E3B"/>
    <w:rsid w:val="000F10DA"/>
    <w:rsid w:val="001A57D5"/>
    <w:rsid w:val="001C3545"/>
    <w:rsid w:val="001F3E27"/>
    <w:rsid w:val="00217839"/>
    <w:rsid w:val="002355C0"/>
    <w:rsid w:val="002565E0"/>
    <w:rsid w:val="0026638C"/>
    <w:rsid w:val="002760E4"/>
    <w:rsid w:val="00285FD9"/>
    <w:rsid w:val="00291437"/>
    <w:rsid w:val="002A5A36"/>
    <w:rsid w:val="002A6F4F"/>
    <w:rsid w:val="002C02C2"/>
    <w:rsid w:val="002C72FA"/>
    <w:rsid w:val="002D5056"/>
    <w:rsid w:val="00325100"/>
    <w:rsid w:val="00390080"/>
    <w:rsid w:val="00393AEB"/>
    <w:rsid w:val="003A1423"/>
    <w:rsid w:val="003C254A"/>
    <w:rsid w:val="00434452"/>
    <w:rsid w:val="004470AA"/>
    <w:rsid w:val="004C19AF"/>
    <w:rsid w:val="00506939"/>
    <w:rsid w:val="005644FA"/>
    <w:rsid w:val="005A54A8"/>
    <w:rsid w:val="005F096F"/>
    <w:rsid w:val="006951A7"/>
    <w:rsid w:val="006A3039"/>
    <w:rsid w:val="00723631"/>
    <w:rsid w:val="0073357B"/>
    <w:rsid w:val="007469C0"/>
    <w:rsid w:val="00771B7A"/>
    <w:rsid w:val="007828A4"/>
    <w:rsid w:val="007C26F8"/>
    <w:rsid w:val="007C5AA9"/>
    <w:rsid w:val="008103B3"/>
    <w:rsid w:val="00816C28"/>
    <w:rsid w:val="008747D3"/>
    <w:rsid w:val="008B0AE1"/>
    <w:rsid w:val="008B4066"/>
    <w:rsid w:val="008C3EC2"/>
    <w:rsid w:val="00A52E3B"/>
    <w:rsid w:val="00A6415B"/>
    <w:rsid w:val="00A663B1"/>
    <w:rsid w:val="00AC5177"/>
    <w:rsid w:val="00AD1F51"/>
    <w:rsid w:val="00AF7E2D"/>
    <w:rsid w:val="00B47A7E"/>
    <w:rsid w:val="00B47BC2"/>
    <w:rsid w:val="00B5290B"/>
    <w:rsid w:val="00B60D1A"/>
    <w:rsid w:val="00BE1BC1"/>
    <w:rsid w:val="00BF6C11"/>
    <w:rsid w:val="00C84D45"/>
    <w:rsid w:val="00CD414F"/>
    <w:rsid w:val="00D95267"/>
    <w:rsid w:val="00DA238D"/>
    <w:rsid w:val="00DE0AF5"/>
    <w:rsid w:val="00E64B69"/>
    <w:rsid w:val="00E95B76"/>
    <w:rsid w:val="00EC614E"/>
    <w:rsid w:val="00F32178"/>
    <w:rsid w:val="00F404FA"/>
    <w:rsid w:val="00F67C93"/>
    <w:rsid w:val="00F7134B"/>
    <w:rsid w:val="00FE0D69"/>
    <w:rsid w:val="00FF3261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77E7"/>
  <w15:docId w15:val="{B742F835-09B8-4530-A05B-ACD92C76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F6C11"/>
    <w:rPr>
      <w:color w:val="0000FF"/>
      <w:u w:val="single"/>
    </w:rPr>
  </w:style>
  <w:style w:type="paragraph" w:styleId="Bezodstpw">
    <w:name w:val="No Spacing"/>
    <w:qFormat/>
    <w:rsid w:val="00BF6C1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F6C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C5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17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51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177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0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otcas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1303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Piecka</dc:creator>
  <cp:lastModifiedBy>Lenovo</cp:lastModifiedBy>
  <cp:revision>6</cp:revision>
  <cp:lastPrinted>2020-06-22T09:00:00Z</cp:lastPrinted>
  <dcterms:created xsi:type="dcterms:W3CDTF">2020-06-01T09:19:00Z</dcterms:created>
  <dcterms:modified xsi:type="dcterms:W3CDTF">2020-06-22T09:02:00Z</dcterms:modified>
</cp:coreProperties>
</file>